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C8E5" w14:textId="77777777" w:rsidR="0044697C" w:rsidRDefault="00000000">
      <w:pPr>
        <w:pStyle w:val="Cmsor1"/>
      </w:pPr>
      <w:r>
        <w:t>LÓ ÉS LÉLEK – ÖNISMERETI TALÁLKOZÁSOK A BALANSZ FARMON</w:t>
      </w:r>
    </w:p>
    <w:p w14:paraId="4380C432" w14:textId="1BCF5CBE" w:rsidR="0044697C" w:rsidRDefault="00000000">
      <w:pPr>
        <w:pStyle w:val="Cmsor2"/>
      </w:pPr>
      <w:r>
        <w:t>JELENTKEZÉSI LAP</w:t>
      </w:r>
      <w:r w:rsidR="001E4BF7">
        <w:t xml:space="preserve"> 1 </w:t>
      </w:r>
      <w:proofErr w:type="spellStart"/>
      <w:r w:rsidR="001E4BF7">
        <w:t>napos</w:t>
      </w:r>
      <w:proofErr w:type="spellEnd"/>
      <w:r w:rsidR="001E4BF7">
        <w:t xml:space="preserve"> </w:t>
      </w:r>
      <w:proofErr w:type="spellStart"/>
      <w:r w:rsidR="001E4BF7">
        <w:t>önismereti</w:t>
      </w:r>
      <w:proofErr w:type="spellEnd"/>
      <w:r w:rsidR="001E4BF7">
        <w:t xml:space="preserve"> </w:t>
      </w:r>
      <w:proofErr w:type="spellStart"/>
      <w:r w:rsidR="001E4BF7">
        <w:t>csoportba</w:t>
      </w:r>
      <w:proofErr w:type="spellEnd"/>
    </w:p>
    <w:p w14:paraId="3DF3852F" w14:textId="77777777" w:rsidR="0044697C" w:rsidRDefault="00000000">
      <w:r>
        <w:rPr>
          <w:b/>
        </w:rPr>
        <w:t xml:space="preserve">Név: </w:t>
      </w:r>
    </w:p>
    <w:p w14:paraId="42493FCE" w14:textId="77777777" w:rsidR="0044697C" w:rsidRDefault="00000000">
      <w:r>
        <w:t>______________________________________________</w:t>
      </w:r>
    </w:p>
    <w:p w14:paraId="0F21929D" w14:textId="77777777" w:rsidR="0044697C" w:rsidRDefault="00000000">
      <w:r>
        <w:rPr>
          <w:b/>
        </w:rPr>
        <w:t xml:space="preserve">Születési év: </w:t>
      </w:r>
    </w:p>
    <w:p w14:paraId="16023D2C" w14:textId="77777777" w:rsidR="0044697C" w:rsidRDefault="00000000">
      <w:r>
        <w:t>______________________________________________</w:t>
      </w:r>
    </w:p>
    <w:p w14:paraId="6EF173EF" w14:textId="77777777" w:rsidR="0044697C" w:rsidRDefault="00000000">
      <w:r>
        <w:rPr>
          <w:b/>
        </w:rPr>
        <w:t xml:space="preserve">Életkor: </w:t>
      </w:r>
    </w:p>
    <w:p w14:paraId="3FF98572" w14:textId="77777777" w:rsidR="0044697C" w:rsidRDefault="00000000">
      <w:r>
        <w:t>______________________________________________</w:t>
      </w:r>
    </w:p>
    <w:p w14:paraId="6281365C" w14:textId="77777777" w:rsidR="0044697C" w:rsidRDefault="00000000">
      <w:r>
        <w:rPr>
          <w:b/>
        </w:rPr>
        <w:t xml:space="preserve">Lakcím: </w:t>
      </w:r>
    </w:p>
    <w:p w14:paraId="120F605C" w14:textId="77777777" w:rsidR="0044697C" w:rsidRDefault="00000000">
      <w:r>
        <w:t>______________________________________________</w:t>
      </w:r>
    </w:p>
    <w:p w14:paraId="72F06357" w14:textId="77777777" w:rsidR="0044697C" w:rsidRDefault="00000000">
      <w:r>
        <w:rPr>
          <w:b/>
        </w:rPr>
        <w:t xml:space="preserve">Telefonszám: </w:t>
      </w:r>
    </w:p>
    <w:p w14:paraId="0B1FEA1C" w14:textId="77777777" w:rsidR="0044697C" w:rsidRDefault="00000000">
      <w:r>
        <w:t>______________________________________________</w:t>
      </w:r>
    </w:p>
    <w:p w14:paraId="6264DE0E" w14:textId="77777777" w:rsidR="0044697C" w:rsidRDefault="00000000">
      <w:r>
        <w:rPr>
          <w:b/>
        </w:rPr>
        <w:t xml:space="preserve">E-mail cím: </w:t>
      </w:r>
    </w:p>
    <w:p w14:paraId="52A7AD88" w14:textId="77777777" w:rsidR="0044697C" w:rsidRDefault="00000000">
      <w:r>
        <w:t>______________________________________________</w:t>
      </w:r>
    </w:p>
    <w:p w14:paraId="05B90A35" w14:textId="77777777" w:rsidR="0044697C" w:rsidRDefault="00000000">
      <w:r>
        <w:br/>
        <w:t>Jár jelenleg egyéni vagy csoportos terápiába?</w:t>
      </w:r>
    </w:p>
    <w:p w14:paraId="26C957E4" w14:textId="77777777" w:rsidR="0044697C" w:rsidRDefault="00000000">
      <w:r>
        <w:t>______________________________________________________________</w:t>
      </w:r>
    </w:p>
    <w:p w14:paraId="153D87FE" w14:textId="77777777" w:rsidR="0044697C" w:rsidRDefault="00000000">
      <w:r>
        <w:br/>
        <w:t>Vett-e már részt korábban önismereti csoporton, elvonuláson vagy hasonló folyamatban?</w:t>
      </w:r>
    </w:p>
    <w:p w14:paraId="7496DDA8" w14:textId="77777777" w:rsidR="0044697C" w:rsidRDefault="00000000">
      <w:r>
        <w:t>______________________________________________________________</w:t>
      </w:r>
    </w:p>
    <w:p w14:paraId="5AC273AF" w14:textId="77777777" w:rsidR="0044697C" w:rsidRDefault="00000000">
      <w:r>
        <w:br/>
        <w:t>Van-e olyan testi vagy lelki betegsége, amely folyamatos kezelést igényel?</w:t>
      </w:r>
    </w:p>
    <w:p w14:paraId="70DCF1F0" w14:textId="77777777" w:rsidR="0044697C" w:rsidRDefault="00000000">
      <w:r>
        <w:t>______________________________________________________________</w:t>
      </w:r>
    </w:p>
    <w:p w14:paraId="673A7D92" w14:textId="77777777" w:rsidR="0044697C" w:rsidRDefault="00000000">
      <w:r>
        <w:br/>
        <w:t>Szed-e rendszeresen gyógyszert?</w:t>
      </w:r>
    </w:p>
    <w:p w14:paraId="49F02DC5" w14:textId="77777777" w:rsidR="0044697C" w:rsidRDefault="00000000">
      <w:r>
        <w:t>______________________________________________________________</w:t>
      </w:r>
    </w:p>
    <w:p w14:paraId="1E18AF57" w14:textId="77777777" w:rsidR="0044697C" w:rsidRDefault="00000000">
      <w:r>
        <w:lastRenderedPageBreak/>
        <w:br/>
        <w:t>Van-e jelenleg olyan élethelyzet az életében, amelyben kifejezetten nehézséget él meg?</w:t>
      </w:r>
    </w:p>
    <w:p w14:paraId="340B6F1A" w14:textId="77777777" w:rsidR="0044697C" w:rsidRDefault="00000000">
      <w:r>
        <w:t>______________________________________________________________</w:t>
      </w:r>
    </w:p>
    <w:p w14:paraId="35B211C3" w14:textId="27E9D128" w:rsidR="0044697C" w:rsidRDefault="00000000">
      <w:r>
        <w:br/>
        <w:t xml:space="preserve">Mi az </w:t>
      </w:r>
      <w:proofErr w:type="spellStart"/>
      <w:r>
        <w:t>indíttatása</w:t>
      </w:r>
      <w:proofErr w:type="spellEnd"/>
      <w:r>
        <w:t xml:space="preserve">, </w:t>
      </w:r>
      <w:proofErr w:type="spellStart"/>
      <w:r>
        <w:t>amiért</w:t>
      </w:r>
      <w:proofErr w:type="spellEnd"/>
      <w:r>
        <w:t xml:space="preserve"> </w:t>
      </w:r>
      <w:proofErr w:type="spellStart"/>
      <w:r>
        <w:t>erre</w:t>
      </w:r>
      <w:proofErr w:type="spellEnd"/>
      <w:r>
        <w:t xml:space="preserve"> </w:t>
      </w:r>
      <w:r w:rsidR="008C3B4F">
        <w:t xml:space="preserve">a </w:t>
      </w:r>
      <w:proofErr w:type="spellStart"/>
      <w:r w:rsidR="007C374D">
        <w:t>programra</w:t>
      </w:r>
      <w:proofErr w:type="spellEnd"/>
      <w:r>
        <w:t xml:space="preserve"> </w:t>
      </w:r>
      <w:proofErr w:type="spellStart"/>
      <w:r>
        <w:t>jelentkezik</w:t>
      </w:r>
      <w:proofErr w:type="spellEnd"/>
      <w:r>
        <w:t>?</w:t>
      </w:r>
    </w:p>
    <w:p w14:paraId="0B602D1A" w14:textId="77777777" w:rsidR="0044697C" w:rsidRDefault="00000000">
      <w:r>
        <w:t>______________________________________________________________</w:t>
      </w:r>
    </w:p>
    <w:p w14:paraId="03AEE7F6" w14:textId="5E5B7158" w:rsidR="0044697C" w:rsidRDefault="00000000">
      <w:r>
        <w:br/>
        <w:t xml:space="preserve">Mit </w:t>
      </w:r>
      <w:proofErr w:type="spellStart"/>
      <w:r>
        <w:t>vár</w:t>
      </w:r>
      <w:proofErr w:type="spellEnd"/>
      <w:r>
        <w:t xml:space="preserve"> </w:t>
      </w:r>
      <w:proofErr w:type="spellStart"/>
      <w:r>
        <w:t>ettől</w:t>
      </w:r>
      <w:proofErr w:type="spellEnd"/>
      <w:r>
        <w:t xml:space="preserve"> a </w:t>
      </w:r>
      <w:proofErr w:type="spellStart"/>
      <w:r w:rsidR="007017AA">
        <w:t>programtól</w:t>
      </w:r>
      <w:proofErr w:type="spellEnd"/>
      <w:r>
        <w:t>?</w:t>
      </w:r>
    </w:p>
    <w:p w14:paraId="68056D9B" w14:textId="77777777" w:rsidR="0044697C" w:rsidRDefault="00000000">
      <w:r>
        <w:t>______________________________________________________________</w:t>
      </w:r>
    </w:p>
    <w:p w14:paraId="334AB7B7" w14:textId="77777777" w:rsidR="0044697C" w:rsidRDefault="00000000">
      <w:r>
        <w:br/>
        <w:t>Volt-e már kapcsolata lovakkal? Lovagolt-e korábban?</w:t>
      </w:r>
    </w:p>
    <w:p w14:paraId="5476AA3E" w14:textId="77777777" w:rsidR="0044697C" w:rsidRDefault="00000000">
      <w:r>
        <w:t>______________________________________________________________</w:t>
      </w:r>
    </w:p>
    <w:p w14:paraId="676DE04B" w14:textId="77777777" w:rsidR="0044697C" w:rsidRDefault="00000000">
      <w:r>
        <w:br/>
        <w:t>Fél-e a lovaktól, vagy van-e bármilyen félelme az állatokkal kapcsolatban?</w:t>
      </w:r>
    </w:p>
    <w:p w14:paraId="7D4279EE" w14:textId="77777777" w:rsidR="0044697C" w:rsidRDefault="00000000">
      <w:r>
        <w:t>______________________________________________________________</w:t>
      </w:r>
    </w:p>
    <w:p w14:paraId="7A4C93BF" w14:textId="77777777" w:rsidR="0044697C" w:rsidRDefault="00000000">
      <w:r>
        <w:br/>
        <w:t>Egyéb fontos információ:</w:t>
      </w:r>
    </w:p>
    <w:p w14:paraId="66CD02FE" w14:textId="77777777" w:rsidR="0044697C" w:rsidRDefault="00000000">
      <w:r>
        <w:t>______________________________________________________________</w:t>
      </w:r>
    </w:p>
    <w:p w14:paraId="61F8A6CF" w14:textId="77777777" w:rsidR="0044697C" w:rsidRDefault="00000000">
      <w:r>
        <w:br w:type="page"/>
      </w:r>
    </w:p>
    <w:p w14:paraId="1B24398E" w14:textId="77777777" w:rsidR="0044697C" w:rsidRDefault="00000000">
      <w:pPr>
        <w:pStyle w:val="Cmsor2"/>
      </w:pPr>
      <w:r>
        <w:lastRenderedPageBreak/>
        <w:t>FELELŐSSÉGVÁLLALÁSI NYILATKOZAT</w:t>
      </w:r>
    </w:p>
    <w:p w14:paraId="57C0B4B5" w14:textId="77777777" w:rsidR="0044697C" w:rsidRDefault="00000000">
      <w:r>
        <w:t>☐ Kijelentem, hogy tudomásul veszem: a program állatok (lovak) bevonásával zajlik, és a részvétel saját felelősségemre történik.</w:t>
      </w:r>
      <w:r>
        <w:br/>
        <w:t>☐ Elfogadom, hogy az állatok viselkedése kiszámíthatatlan lehet.</w:t>
      </w:r>
      <w:r>
        <w:br/>
        <w:t>☐ Kijelentem, hogy egészségi állapotom lehetővé teszi a programon való részvételt.</w:t>
      </w:r>
      <w:r>
        <w:br/>
        <w:t>☐ Tudomásul veszem, hogy a program előtt 15–20 perces online beszélgetésen veszek részt.</w:t>
      </w:r>
    </w:p>
    <w:p w14:paraId="16E15F78" w14:textId="77777777" w:rsidR="0044697C" w:rsidRDefault="00000000">
      <w:r>
        <w:br w:type="page"/>
      </w:r>
    </w:p>
    <w:p w14:paraId="5F183EA8" w14:textId="77777777" w:rsidR="0044697C" w:rsidRDefault="00000000">
      <w:pPr>
        <w:pStyle w:val="Cmsor2"/>
      </w:pPr>
      <w:r>
        <w:lastRenderedPageBreak/>
        <w:t>FIZETÉSI ÉS LEMONDÁSI FELTÉTELEK</w:t>
      </w:r>
    </w:p>
    <w:p w14:paraId="55D027C1" w14:textId="77777777" w:rsidR="001E4BF7" w:rsidRDefault="00000000">
      <w:r>
        <w:t xml:space="preserve">☐ Tudomásul </w:t>
      </w:r>
      <w:proofErr w:type="spellStart"/>
      <w:r>
        <w:t>veszem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a</w:t>
      </w:r>
      <w:r w:rsidR="001E4BF7">
        <w:t>z</w:t>
      </w:r>
      <w:proofErr w:type="spellEnd"/>
      <w:r w:rsidR="001E4BF7">
        <w:t xml:space="preserve"> 1 </w:t>
      </w:r>
      <w:proofErr w:type="spellStart"/>
      <w:r w:rsidR="001E4BF7">
        <w:t>napos</w:t>
      </w:r>
      <w:proofErr w:type="spellEnd"/>
      <w:r>
        <w:t xml:space="preserve"> program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részvételi</w:t>
      </w:r>
      <w:proofErr w:type="spellEnd"/>
      <w:r>
        <w:t xml:space="preserve"> </w:t>
      </w:r>
      <w:proofErr w:type="spellStart"/>
      <w:r>
        <w:t>díja</w:t>
      </w:r>
      <w:proofErr w:type="spellEnd"/>
      <w:r>
        <w:t xml:space="preserve"> 40.000 Ft.</w:t>
      </w:r>
      <w:r w:rsidR="001E4BF7">
        <w:t xml:space="preserve"> </w:t>
      </w:r>
    </w:p>
    <w:p w14:paraId="4028987C" w14:textId="3D862ED1" w:rsidR="0044697C" w:rsidRDefault="00000000">
      <w:r>
        <w:t xml:space="preserve">☐ </w:t>
      </w:r>
      <w:proofErr w:type="spellStart"/>
      <w:r>
        <w:t>Vállalom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 w:rsidR="001E4BF7">
        <w:t>az</w:t>
      </w:r>
      <w:proofErr w:type="spellEnd"/>
      <w:r w:rsidR="001E4BF7">
        <w:t xml:space="preserve"> 1 </w:t>
      </w:r>
      <w:proofErr w:type="spellStart"/>
      <w:r w:rsidR="001E4BF7">
        <w:t>napos</w:t>
      </w:r>
      <w:proofErr w:type="spellEnd"/>
      <w:r w:rsidR="001E4BF7">
        <w:t xml:space="preserve"> program </w:t>
      </w:r>
      <w:proofErr w:type="spellStart"/>
      <w:r w:rsidR="001E4BF7">
        <w:t>részvételi</w:t>
      </w:r>
      <w:proofErr w:type="spellEnd"/>
      <w:r w:rsidR="001E4BF7">
        <w:t xml:space="preserve"> </w:t>
      </w:r>
      <w:proofErr w:type="spellStart"/>
      <w:r w:rsidR="001E4BF7">
        <w:t>díját</w:t>
      </w:r>
      <w:proofErr w:type="spellEnd"/>
      <w:r w:rsidR="001E4BF7">
        <w:t xml:space="preserve"> </w:t>
      </w:r>
      <w:r>
        <w:t xml:space="preserve">a program </w:t>
      </w:r>
      <w:proofErr w:type="spellStart"/>
      <w:r>
        <w:t>megkezdése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</w:t>
      </w:r>
      <w:proofErr w:type="spellStart"/>
      <w:r>
        <w:t>legkésőbb</w:t>
      </w:r>
      <w:proofErr w:type="spellEnd"/>
      <w:r>
        <w:t xml:space="preserve"> 5 </w:t>
      </w:r>
      <w:proofErr w:type="spellStart"/>
      <w:r>
        <w:t>nappal</w:t>
      </w:r>
      <w:proofErr w:type="spellEnd"/>
      <w:r>
        <w:t xml:space="preserve"> </w:t>
      </w:r>
      <w:proofErr w:type="spellStart"/>
      <w:r w:rsidR="00B77F55">
        <w:t>korábban</w:t>
      </w:r>
      <w:proofErr w:type="spellEnd"/>
      <w:r w:rsidR="00B77F55">
        <w:t xml:space="preserve"> </w:t>
      </w:r>
      <w:r>
        <w:t>átutalo</w:t>
      </w:r>
      <w:r w:rsidR="001E4BF7">
        <w:t xml:space="preserve">m. </w:t>
      </w:r>
      <w:r>
        <w:br/>
      </w:r>
      <w:r>
        <w:br/>
        <w:t>Lemondási feltételek:</w:t>
      </w:r>
      <w:r>
        <w:br/>
        <w:t>☐ 5 napon túli lemondás esetén a befizetett összeg visszatérítésre kerül.</w:t>
      </w:r>
      <w:r>
        <w:br/>
        <w:t>☐ 5 napon belüli lemondás esetén a befizetett összeg nem visszatéríthető.</w:t>
      </w:r>
      <w:r>
        <w:br/>
        <w:t>☐ A program megkezdését követően a részvételi díj nem téríthető vissza.</w:t>
      </w:r>
    </w:p>
    <w:p w14:paraId="706EA4A3" w14:textId="77777777" w:rsidR="0044697C" w:rsidRDefault="00000000">
      <w:r>
        <w:br w:type="page"/>
      </w:r>
    </w:p>
    <w:p w14:paraId="5FAEE804" w14:textId="77777777" w:rsidR="0044697C" w:rsidRDefault="00000000">
      <w:pPr>
        <w:pStyle w:val="Cmsor2"/>
      </w:pPr>
      <w:r>
        <w:lastRenderedPageBreak/>
        <w:t>ADATKEZELÉSI TÁJÉKOZTATÓ (GDPR)</w:t>
      </w:r>
    </w:p>
    <w:p w14:paraId="5407C362" w14:textId="77777777" w:rsidR="0044697C" w:rsidRDefault="00000000">
      <w:r>
        <w:t>Az adatkezelés célja a jelentkezések kezelése, kapcsolattartás és csoportszervezés.</w:t>
      </w:r>
      <w:r>
        <w:br/>
        <w:t>Adatkezelő: Ló és Lélek – önismereti csoport.</w:t>
      </w:r>
      <w:r>
        <w:br/>
        <w:t>Jogalap: az érintett önkéntes hozzájárulása (GDPR 6. cikk (1) a)).</w:t>
      </w:r>
      <w:r>
        <w:br/>
        <w:t>Megőrzési idő: a program lezárását követő 1 év.</w:t>
      </w:r>
    </w:p>
    <w:p w14:paraId="48DF6FF3" w14:textId="77777777" w:rsidR="0044697C" w:rsidRDefault="00000000">
      <w:r>
        <w:br/>
        <w:t>☐ Az adatkezelési tájékoztatót megismertem és elfogadom.</w:t>
      </w:r>
    </w:p>
    <w:p w14:paraId="3ED6A5F4" w14:textId="77777777" w:rsidR="0044697C" w:rsidRDefault="00000000">
      <w:r>
        <w:t>☐ Hozzájárulok személyes adataim kezeléséhez.</w:t>
      </w:r>
    </w:p>
    <w:p w14:paraId="4BA951F7" w14:textId="77777777" w:rsidR="0044697C" w:rsidRDefault="00000000">
      <w:r>
        <w:br/>
        <w:t>Név: ________________________________</w:t>
      </w:r>
    </w:p>
    <w:p w14:paraId="39BA3FC8" w14:textId="77777777" w:rsidR="0044697C" w:rsidRDefault="00000000">
      <w:r>
        <w:t>Dátum: ________________________________</w:t>
      </w:r>
    </w:p>
    <w:p w14:paraId="392DA756" w14:textId="77777777" w:rsidR="0044697C" w:rsidRDefault="00000000">
      <w:r>
        <w:t>Aláírás: ________________________________</w:t>
      </w:r>
    </w:p>
    <w:sectPr w:rsidR="004469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7828842">
    <w:abstractNumId w:val="8"/>
  </w:num>
  <w:num w:numId="2" w16cid:durableId="970792355">
    <w:abstractNumId w:val="6"/>
  </w:num>
  <w:num w:numId="3" w16cid:durableId="328411857">
    <w:abstractNumId w:val="5"/>
  </w:num>
  <w:num w:numId="4" w16cid:durableId="746270661">
    <w:abstractNumId w:val="4"/>
  </w:num>
  <w:num w:numId="5" w16cid:durableId="682052158">
    <w:abstractNumId w:val="7"/>
  </w:num>
  <w:num w:numId="6" w16cid:durableId="1571233993">
    <w:abstractNumId w:val="3"/>
  </w:num>
  <w:num w:numId="7" w16cid:durableId="421532657">
    <w:abstractNumId w:val="2"/>
  </w:num>
  <w:num w:numId="8" w16cid:durableId="1118522819">
    <w:abstractNumId w:val="1"/>
  </w:num>
  <w:num w:numId="9" w16cid:durableId="165341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BF7"/>
    <w:rsid w:val="0029639D"/>
    <w:rsid w:val="00326F90"/>
    <w:rsid w:val="0044697C"/>
    <w:rsid w:val="0066284A"/>
    <w:rsid w:val="007017AA"/>
    <w:rsid w:val="007B4DF9"/>
    <w:rsid w:val="007C374D"/>
    <w:rsid w:val="008C3B4F"/>
    <w:rsid w:val="00AA1D8D"/>
    <w:rsid w:val="00B2019D"/>
    <w:rsid w:val="00B47730"/>
    <w:rsid w:val="00B77F5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C93B8"/>
  <w14:defaultImageDpi w14:val="300"/>
  <w15:docId w15:val="{92DBB8DB-B0BF-B44C-A0DA-879A733F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290</Words>
  <Characters>2743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Mónika Winkler</cp:lastModifiedBy>
  <cp:revision>2</cp:revision>
  <dcterms:created xsi:type="dcterms:W3CDTF">2026-04-12T20:30:00Z</dcterms:created>
  <dcterms:modified xsi:type="dcterms:W3CDTF">2026-04-12T20:30:00Z</dcterms:modified>
  <cp:category/>
</cp:coreProperties>
</file>